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书名：互联互通的文化创意产业新业态</w:t>
      </w:r>
    </w:p>
    <w:p>
      <w:r>
        <w:t>作者：花建著</w:t>
      </w:r>
    </w:p>
    <w:p>
      <w:r>
        <w:t>出版社：上海:东方出版中心,2017.01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互联互通的文化创意产业新业态 评论地址：https://www.jiaokey.com/book/detail/14209139.html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