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  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本书出售、求购地址：https://www.jiaokey.com/book/detail/14209116.html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关键词搜索：https://www.jiaokey.com/tag/情绪掌控术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