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书名：Revit  2016建筑信息模型基础教程</w:t>
      </w:r>
    </w:p>
    <w:p>
      <w:r>
        <w:t>作者：刘学贤，郝占鹏，王乐生等编著</w:t>
      </w:r>
    </w:p>
    <w:p>
      <w:r>
        <w:t>出版社：北京：机械工业出版社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Revit  2016建筑信息模型基础教程 评论地址：https://www.jiaokey.com/book/detail/14209112.html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