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高校建筑环境与能源应用工程学科专业指导委员会规划推荐教材  建筑环境测试技术  第3版</w:t>
      </w:r>
    </w:p>
    <w:p>
      <w:r>
        <w:rPr>
          <w:rFonts w:ascii="宋体" w:hAnsi="宋体" w:eastAsia="宋体"/>
          <w:sz w:val="24"/>
        </w:rPr>
        <w:t>方修睦，姜永成，张建利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高校建筑环境与能源应用工程学科专业指导委员会规划推荐教材  建筑环境测试技术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方修睦，姜永成，张建利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本书出售、求购地址：https://www.jiaokey.com/book/detail/14209105.html</w:t>
      </w:r>
    </w:p>
    <w:p>
      <w:r>
        <w:t>更多相关图书推荐：https://www.jiaokey.com</w:t>
      </w:r>
    </w:p>
    <w:p>
      <w:r>
        <w:t>方修睦，姜永成，张建利 其他作品：https://www.jiaokey.com/tag/方修睦，姜永成，张建利.html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关键词搜索：https://www.jiaokey.com/tag/高校建筑环境与能源应用工程学科专业指导委员会规划推荐教材  建筑环境测试技术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