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书名：流行音乐与文化关键词</w:t>
      </w:r>
    </w:p>
    <w:p>
      <w:r>
        <w:t>作者：布鲁斯·霍纳（BruceHorner），托马斯·斯维斯（ThomasSwiss）主编；陆正兰，刘小波等译</w:t>
      </w:r>
    </w:p>
    <w:p>
      <w:r>
        <w:t>出版社：成都：四川大学出版社</w:t>
      </w:r>
    </w:p>
    <w:p>
      <w:r>
        <w:t>出版日期：2016.12</w:t>
      </w:r>
    </w:p>
    <w:p>
      <w:r>
        <w:t>总页数：213</w:t>
      </w:r>
    </w:p>
    <w:p>
      <w:r>
        <w:t>更多请访问教客网: www.jiaokey.com</w:t>
      </w:r>
    </w:p>
    <w:p>
      <w:r>
        <w:t>流行音乐与文化关键词 评论地址：https://www.jiaokey.com/book/detail/14209080.html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