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数学教师专业行动能力导引  基于中澳比较的视角</w:t>
      </w:r>
    </w:p>
    <w:p>
      <w:r>
        <w:rPr>
          <w:rFonts w:ascii="宋体" w:hAnsi="宋体" w:eastAsia="宋体"/>
          <w:sz w:val="24"/>
        </w:rPr>
        <w:t>章勤琼著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数学教师专业行动能力导引  基于中澳比较的视角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章勤琼著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本书出售、求购地址：https://www.jiaokey.com/book/detail/14209060.html</w:t>
      </w:r>
    </w:p>
    <w:p>
      <w:r>
        <w:t>更多相关图书推荐：https://www.jiaokey.com</w:t>
      </w:r>
    </w:p>
    <w:p>
      <w:r>
        <w:t>章勤琼著 其他作品：https://www.jiaokey.com/tag/章勤琼著.html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关键词搜索：https://www.jiaokey.com/tag/数学教师专业行动能力导引  基于中澳比较的视角.html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