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Visual FoxPro数据库程序设计教程  第4版</w:t>
      </w:r>
    </w:p>
    <w:p>
      <w:r>
        <w:rPr>
          <w:rFonts w:ascii="宋体" w:hAnsi="宋体" w:eastAsia="宋体"/>
          <w:sz w:val="24"/>
        </w:rPr>
        <w:t>王凤领主编；金巨波，于海霞副主编；葛雷，梁海英主审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Visual FoxPro数据库程序设计教程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王凤领主编；金巨波，于海霞副主编；葛雷，梁海英主审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本书出售、求购地址：https://www.jiaokey.com/book/detail/14209011.html</w:t>
      </w:r>
    </w:p>
    <w:p>
      <w:r>
        <w:t>更多相关图书推荐：https://www.jiaokey.com</w:t>
      </w:r>
    </w:p>
    <w:p>
      <w:r>
        <w:t>王凤领主编；金巨波，于海霞副主编；葛雷，梁海英主审 其他作品：https://www.jiaokey.com/tag/王凤领主编；金巨波，于海霞副主编；葛雷，梁海英主审.html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Visual FoxPro数据库程序设计教程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