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普通高等院校汽车工程类规划教材  汽车底盘电控技术</w:t>
      </w:r>
    </w:p>
    <w:p>
      <w:r>
        <w:rPr>
          <w:rFonts w:ascii="宋体" w:hAnsi="宋体" w:eastAsia="宋体"/>
          <w:sz w:val="24"/>
        </w:rPr>
        <w:t>尤明福，尤扬，张士涛，黄玮著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普通高等院校汽车工程类规划教材  汽车底盘电控技术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尤明福，尤扬，张士涛，黄玮著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本书出售、求购地址：https://www.jiaokey.com/book/detail/14208970.html</w:t>
      </w:r>
    </w:p>
    <w:p>
      <w:r>
        <w:t>更多相关图书推荐：https://www.jiaokey.com</w:t>
      </w:r>
    </w:p>
    <w:p>
      <w:r>
        <w:t>尤明福，尤扬，张士涛，黄玮著 其他作品：https://www.jiaokey.com/tag/尤明福，尤扬，张士涛，黄玮著.html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关键词搜索：https://www.jiaokey.com/tag/普通高等院校汽车工程类规划教材  汽车底盘电控技术.html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