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体系、结构与功能  新中国城市社区治理转型研究</w:t>
      </w:r>
    </w:p>
    <w:p>
      <w:r>
        <w:rPr>
          <w:rFonts w:ascii="宋体" w:hAnsi="宋体" w:eastAsia="宋体"/>
          <w:sz w:val="24"/>
        </w:rPr>
        <w:t>刘玉东著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体系、结构与功能  新中国城市社区治理转型研究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刘玉东著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本书出售、求购地址：https://www.jiaokey.com/book/detail/14208948.html</w:t>
      </w:r>
    </w:p>
    <w:p>
      <w:r>
        <w:t>更多相关图书推荐：https://www.jiaokey.com</w:t>
      </w:r>
    </w:p>
    <w:p>
      <w:r>
        <w:t>刘玉东著 其他作品：https://www.jiaokey.com/tag/刘玉东著.html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关键词搜索：https://www.jiaokey.com/tag/体系、结构与功能  新中国城市社区治理转型研究.html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