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大型核电站常规岛施工与管理成果专辑</w:t>
      </w:r>
    </w:p>
    <w:p>
      <w:r>
        <w:rPr>
          <w:rFonts w:ascii="宋体" w:hAnsi="宋体" w:eastAsia="宋体"/>
          <w:sz w:val="24"/>
        </w:rPr>
        <w:t>山东电力建设第三工程公司编著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大型核电站常规岛施工与管理成果专辑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山东电力建设第三工程公司编著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本书出售、求购地址：https://www.jiaokey.com/book/detail/14208916.html</w:t>
      </w:r>
    </w:p>
    <w:p>
      <w:r>
        <w:t>更多相关图书推荐：https://www.jiaokey.com</w:t>
      </w:r>
    </w:p>
    <w:p>
      <w:r>
        <w:t>山东电力建设第三工程公司编著 其他作品：https://www.jiaokey.com/tag/山东电力建设第三工程公司编著.html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关键词搜索：https://www.jiaokey.com/tag/大型核电站常规岛施工与管理成果专辑.html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