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商业地产项目操盘指南  从定位规划到招商运营的开发实战  修订版</w:t>
      </w:r>
    </w:p>
    <w:p>
      <w:r>
        <w:rPr>
          <w:rFonts w:ascii="宋体" w:hAnsi="宋体" w:eastAsia="宋体"/>
          <w:sz w:val="24"/>
        </w:rPr>
        <w:t>天火同人工作室编著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商业地产项目操盘指南  从定位规划到招商运营的开发实战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天火同人工作室编著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本书出售、求购地址：https://www.jiaokey.com/book/detail/14208844.html</w:t>
      </w:r>
    </w:p>
    <w:p>
      <w:r>
        <w:t>更多相关图书推荐：https://www.jiaokey.com</w:t>
      </w:r>
    </w:p>
    <w:p>
      <w:r>
        <w:t>天火同人工作室编著 其他作品：https://www.jiaokey.com/tag/天火同人工作室编著.html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关键词搜索：https://www.jiaokey.com/tag/商业地产项目操盘指南  从定位规划到招商运营的开发实战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