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101个超酷的简单科学实验</w:t>
      </w:r>
    </w:p>
    <w:p>
      <w:r>
        <w:rPr>
          <w:rFonts w:ascii="宋体" w:hAnsi="宋体" w:eastAsia="宋体"/>
          <w:sz w:val="24"/>
        </w:rPr>
        <w:t>（美）rachel miller holly homer jamie harrington著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101个超酷的简单科学实验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（美）rachel miller holly homer jamie harrington著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本书出售、求购地址：https://www.jiaokey.com/book/detail/14208842.html</w:t>
      </w:r>
    </w:p>
    <w:p>
      <w:r>
        <w:t>更多相关图书推荐：https://www.jiaokey.com</w:t>
      </w:r>
    </w:p>
    <w:p>
      <w:r>
        <w:t>（美）rachel miller holly homer jamie harrington著 其他作品：https://www.jiaokey.com/tag/（美）rachel miller holly homer jamie harrington著.html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关键词搜索：https://www.jiaokey.com/tag/101个超酷的简单科学实验.html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