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书名：威科夫操盘理论在中国故事的实战</w:t>
      </w:r>
    </w:p>
    <w:p>
      <w:r>
        <w:t>作者：股海淘金客著</w:t>
      </w:r>
    </w:p>
    <w:p>
      <w:r>
        <w:t>出版社：北京:中国铁道出版社,2017.09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威科夫操盘理论在中国故事的实战 评论地址：https://www.jiaokey.com/book/detail/14208837.html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