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  价格扭曲、变化趋同与中国经济发展</w:t>
      </w:r>
    </w:p>
    <w:p>
      <w:r>
        <w:rPr>
          <w:rFonts w:ascii="宋体" w:hAnsi="宋体" w:eastAsia="宋体"/>
          <w:sz w:val="24"/>
        </w:rPr>
        <w:t>杜建军著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  价格扭曲、变化趋同与中国经济发展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农村劳动力-劳动力转移-研究-中国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本书出售、求购地址：https://www.jiaokey.com/book/detail/14208823.html</w:t>
      </w:r>
    </w:p>
    <w:p>
      <w:r>
        <w:t>更多相关图书推荐：https://www.jiaokey.com</w:t>
      </w:r>
    </w:p>
    <w:p>
      <w:r>
        <w:t>杜建军著 其他作品：https://www.jiaokey.com/tag/杜建军著.html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关键词搜索：https://www.jiaokey.com/tag/农村劳动力-劳动力转移-研究-中国.html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