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跟阿铭学Linux  第3版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跟阿铭学Linux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本书出售、求购地址：https://www.jiaokey.com/book/detail/14208822.html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关键词搜索：https://www.jiaokey.com/tag/跟阿铭学Linux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