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乐高创意搭建指南  乐高迷的实用趣味项目21例</w:t>
      </w:r>
    </w:p>
    <w:p>
      <w:r>
        <w:rPr>
          <w:rFonts w:ascii="宋体" w:hAnsi="宋体" w:eastAsia="宋体"/>
          <w:sz w:val="24"/>
        </w:rPr>
        <w:t>DavidScarfe著；韦皓文，孟辉译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乐高创意搭建指南  乐高迷的实用趣味项目21例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DavidScarfe著；韦皓文，孟辉译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本书出售、求购地址：https://www.jiaokey.com/book/detail/14208811.html</w:t>
      </w:r>
    </w:p>
    <w:p>
      <w:r>
        <w:t>更多相关图书推荐：https://www.jiaokey.com</w:t>
      </w:r>
    </w:p>
    <w:p>
      <w:r>
        <w:t>DavidScarfe著；韦皓文，孟辉译 其他作品：https://www.jiaokey.com/tag/DavidScarfe著；韦皓文，孟辉译.html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关键词搜索：https://www.jiaokey.com/tag/乐高创意搭建指南  乐高迷的实用趣味项目21例.html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