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铁人三项运动解剖学  全彩图解版</w:t>
      </w:r>
    </w:p>
    <w:p>
      <w:r>
        <w:rPr>
          <w:rFonts w:ascii="宋体" w:hAnsi="宋体" w:eastAsia="宋体"/>
          <w:sz w:val="24"/>
        </w:rPr>
        <w:t>（美）马克·克里恩，特洛伊·雅各布森（Troy Jacobson）著；王悦译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铁人三项运动解剖学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（美）马克·克里恩，特洛伊·雅各布森（Troy Jacobson）著；王悦译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本书出售、求购地址：https://www.jiaokey.com/book/detail/14208801.html</w:t>
      </w:r>
    </w:p>
    <w:p>
      <w:r>
        <w:t>更多相关图书推荐：https://www.jiaokey.com</w:t>
      </w:r>
    </w:p>
    <w:p>
      <w:r>
        <w:t>（美）马克·克里恩，特洛伊·雅各布森（Troy Jacobson）著；王悦译 其他作品：https://www.jiaokey.com/tag/（美）马克·克里恩，特洛伊·雅各布森（Troy Jacobson）著；王悦译.html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关键词搜索：https://www.jiaokey.com/tag/铁人三项运动解剖学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