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工商管理经典教材  核心课系列  商学精要  英文版  第10版</w:t>
      </w:r>
    </w:p>
    <w:p>
      <w:r>
        <w:rPr>
          <w:rFonts w:ascii="宋体" w:hAnsi="宋体" w:eastAsia="宋体"/>
          <w:sz w:val="24"/>
        </w:rPr>
        <w:t>罗纳德·埃伯特，里基·格里芬著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工商管理经典教材  核心课系列  商学精要  英文版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罗纳德·埃伯特，里基·格里芬著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本书出售、求购地址：https://www.jiaokey.com/book/detail/14208797.html</w:t>
      </w:r>
    </w:p>
    <w:p>
      <w:r>
        <w:t>更多相关图书推荐：https://www.jiaokey.com</w:t>
      </w:r>
    </w:p>
    <w:p>
      <w:r>
        <w:t>罗纳德·埃伯特，里基·格里芬著 其他作品：https://www.jiaokey.com/tag/罗纳德·埃伯特，里基·格里芬著.html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关键词搜索：https://www.jiaokey.com/tag/工商管理经典教材  核心课系列  商学精要  英文版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