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文书物质材料鉴定及常规仪器分析</w:t>
      </w:r>
    </w:p>
    <w:p>
      <w:r>
        <w:rPr>
          <w:rFonts w:ascii="宋体" w:hAnsi="宋体" w:eastAsia="宋体"/>
          <w:sz w:val="24"/>
        </w:rPr>
        <w:t>许爱东；沈臻懿编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文书物质材料鉴定及常规仪器分析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许爱东；沈臻懿编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本书出售、求购地址：https://www.jiaokey.com/book/detail/14208779.html</w:t>
      </w:r>
    </w:p>
    <w:p>
      <w:r>
        <w:t>更多相关图书推荐：https://www.jiaokey.com</w:t>
      </w:r>
    </w:p>
    <w:p>
      <w:r>
        <w:t>许爱东；沈臻懿编 其他作品：https://www.jiaokey.com/tag/许爱东；沈臻懿编.html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关键词搜索：https://www.jiaokey.com/tag/文书物质材料鉴定及常规仪器分析.html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