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人类思维的自然史  从人猿到社会人的心智进化之路</w:t>
      </w:r>
    </w:p>
    <w:p>
      <w:r>
        <w:rPr>
          <w:rFonts w:ascii="宋体" w:hAnsi="宋体" w:eastAsia="宋体"/>
          <w:sz w:val="24"/>
        </w:rPr>
        <w:t>迈克尔·托马塞洛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人类思维的自然史  从人猿到社会人的心智进化之路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迈克尔·托马塞洛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本书出售、求购地址：https://www.jiaokey.com/book/detail/14208761.html</w:t>
      </w:r>
    </w:p>
    <w:p>
      <w:r>
        <w:t>更多相关图书推荐：https://www.jiaokey.com</w:t>
      </w:r>
    </w:p>
    <w:p>
      <w:r>
        <w:t>迈克尔·托马塞洛 其他作品：https://www.jiaokey.com/tag/迈克尔·托马塞洛.html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关键词搜索：https://www.jiaokey.com/tag/人类思维的自然史  从人猿到社会人的心智进化之路.html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