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养好腿和脚，延缓衰老，病不找</w:t>
      </w:r>
    </w:p>
    <w:p>
      <w:r>
        <w:rPr>
          <w:rFonts w:ascii="宋体" w:hAnsi="宋体" w:eastAsia="宋体"/>
          <w:sz w:val="24"/>
        </w:rPr>
        <w:t>庄金泉，王淋，柴茜编著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养好腿和脚，延缓衰老，病不找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庄金泉，王淋，柴茜编著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本书出售、求购地址：https://www.jiaokey.com/book/detail/14208754.html</w:t>
      </w:r>
    </w:p>
    <w:p>
      <w:r>
        <w:t>更多相关图书推荐：https://www.jiaokey.com</w:t>
      </w:r>
    </w:p>
    <w:p>
      <w:r>
        <w:t>庄金泉，王淋，柴茜编著 其他作品：https://www.jiaokey.com/tag/庄金泉，王淋，柴茜编著.html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关键词搜索：https://www.jiaokey.com/tag/养好腿和脚，延缓衰老，病不找.html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