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你为什么总是焦虑不安</w:t>
      </w:r>
    </w:p>
    <w:p>
      <w:r>
        <w:rPr>
          <w:rFonts w:ascii="宋体" w:hAnsi="宋体" w:eastAsia="宋体"/>
          <w:sz w:val="24"/>
        </w:rPr>
        <w:t>马永霞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8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你为什么总是焦虑不安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焦虑-心理调节-通俗读物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本书出售、求购地址：https://www.jiaokey.com/book/detail/14208748.html</w:t>
      </w:r>
    </w:p>
    <w:p>
      <w:r>
        <w:t>更多相关图书推荐：https://www.jiaokey.com</w:t>
      </w:r>
    </w:p>
    <w:p>
      <w:r>
        <w:t>马永霞 其他作品：https://www.jiaokey.com/tag/马永霞.html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关键词搜索：https://www.jiaokey.com/tag/焦虑-心理调节-通俗读物.html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