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罗伯特·瓦尔泽小说中的现代边缘人</w:t>
      </w:r>
    </w:p>
    <w:p>
      <w:r>
        <w:rPr>
          <w:rFonts w:ascii="宋体" w:hAnsi="宋体" w:eastAsia="宋体"/>
          <w:sz w:val="24"/>
        </w:rPr>
        <w:t>雷海花著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罗伯特·瓦尔泽小说中的现代边缘人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瓦尔泽（Walser-Robert1878-1956）-小说研究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本书出售、求购地址：https://www.jiaokey.com/book/detail/14208719.html</w:t>
      </w:r>
    </w:p>
    <w:p>
      <w:r>
        <w:t>更多相关图书推荐：https://www.jiaokey.com</w:t>
      </w:r>
    </w:p>
    <w:p>
      <w:r>
        <w:t>雷海花著 其他作品：https://www.jiaokey.com/tag/雷海花著.html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关键词搜索：https://www.jiaokey.com/tag/瓦尔泽（Walser-Robert1878-1956）-小说研究.html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