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管理重启与突破  互联网时代效能管理法则</w:t>
      </w:r>
    </w:p>
    <w:p>
      <w:r>
        <w:rPr>
          <w:rFonts w:ascii="宋体" w:hAnsi="宋体" w:eastAsia="宋体"/>
          <w:sz w:val="24"/>
        </w:rPr>
        <w:t>王达峰著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管理重启与突破  互联网时代效能管理法则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本书出售、求购地址：https://www.jiaokey.com/book/detail/14208680.html</w:t>
      </w:r>
    </w:p>
    <w:p>
      <w:r>
        <w:t>更多相关图书推荐：https://www.jiaokey.com</w:t>
      </w:r>
    </w:p>
    <w:p>
      <w:r>
        <w:t>王达峰著 其他作品：https://www.jiaokey.com/tag/王达峰著.html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关键词搜索：https://www.jiaokey.com/tag/管理重启与突破  互联网时代效能管理法则.html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