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书名：丰富多彩的人类文化  第2版</w:t>
      </w:r>
    </w:p>
    <w:p>
      <w:r>
        <w:t>作者：（美）丽萨·格宗；（美）康拉德·科塔克著</w:t>
      </w:r>
    </w:p>
    <w:p>
      <w:r>
        <w:t>出版社：北京：人民邮电出版社</w:t>
      </w:r>
    </w:p>
    <w:p>
      <w:r>
        <w:t>出版日期：2017</w:t>
      </w:r>
    </w:p>
    <w:p>
      <w:r>
        <w:t>总页数：280</w:t>
      </w:r>
    </w:p>
    <w:p>
      <w:r>
        <w:t>更多请访问教客网: www.jiaokey.com</w:t>
      </w:r>
    </w:p>
    <w:p>
      <w:r>
        <w:t>丰富多彩的人类文化  第2版 评论地址：https://www.jiaokey.com/book/detail/14208670.html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