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书名：黑狼  罗密欧</w:t>
      </w:r>
    </w:p>
    <w:p>
      <w:r>
        <w:t>作者：尼克·詹斯</w:t>
      </w:r>
    </w:p>
    <w:p>
      <w:r>
        <w:t>出版社：重庆:重庆出版社,2017.06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黑狼  罗密欧 评论地址：https://www.jiaokey.com/book/detail/14208665.html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