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山东省常绿阔叶树种资源与利用</w:t>
      </w:r>
    </w:p>
    <w:p>
      <w:r>
        <w:rPr>
          <w:rFonts w:ascii="宋体" w:hAnsi="宋体" w:eastAsia="宋体"/>
          <w:sz w:val="24"/>
        </w:rPr>
        <w:t>孟凡志；臧德奎编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山东省常绿阔叶树种资源与利用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孟凡志；臧德奎编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本书出售、求购地址：https://www.jiaokey.com/book/detail/14208627.html</w:t>
      </w:r>
    </w:p>
    <w:p>
      <w:r>
        <w:t>更多相关图书推荐：https://www.jiaokey.com</w:t>
      </w:r>
    </w:p>
    <w:p>
      <w:r>
        <w:t>孟凡志；臧德奎编 其他作品：https://www.jiaokey.com/tag/孟凡志；臧德奎编.html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关键词搜索：https://www.jiaokey.com/tag/山东省常绿阔叶树种资源与利用.html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