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爱上你的家，成功人士这样选择居住环境</w:t>
      </w:r>
    </w:p>
    <w:p>
      <w:r>
        <w:rPr>
          <w:rFonts w:ascii="宋体" w:hAnsi="宋体" w:eastAsia="宋体"/>
          <w:sz w:val="24"/>
        </w:rPr>
        <w:t>八纳启创著；陈靖远译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爱上你的家，成功人士这样选择居住环境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八纳启创著；陈靖远译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本书出售、求购地址：https://www.jiaokey.com/book/detail/14208604.html</w:t>
      </w:r>
    </w:p>
    <w:p>
      <w:r>
        <w:t>更多相关图书推荐：https://www.jiaokey.com</w:t>
      </w:r>
    </w:p>
    <w:p>
      <w:r>
        <w:t>八纳启创著；陈靖远译 其他作品：https://www.jiaokey.com/tag/八纳启创著；陈靖远译.html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关键词搜索：https://www.jiaokey.com/tag/爱上你的家，成功人士这样选择居住环境.html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