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战隼凶猛  美国空军F-16多用途战斗机传奇</w:t>
      </w:r>
    </w:p>
    <w:p>
      <w:r>
        <w:rPr>
          <w:rFonts w:ascii="宋体" w:hAnsi="宋体" w:eastAsia="宋体"/>
          <w:sz w:val="24"/>
        </w:rPr>
        <w:t>（英）史蒂夫·戴维斯（Steve Davies）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战隼凶猛  美国空军F-16多用途战斗机传奇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（英）史蒂夫·戴维斯（Steve Davies）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本书出售、求购地址：https://www.jiaokey.com/book/detail/14208587.html</w:t>
      </w:r>
    </w:p>
    <w:p>
      <w:r>
        <w:t>更多相关图书推荐：https://www.jiaokey.com</w:t>
      </w:r>
    </w:p>
    <w:p>
      <w:r>
        <w:t>（英）史蒂夫·戴维斯（Steve Davies） 其他作品：https://www.jiaokey.com/tag/（英）史蒂夫·戴维斯（Steve Davies）.html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关键词搜索：https://www.jiaokey.com/tag/战隼凶猛  美国空军F-16多用途战斗机传奇.html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