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经济一体化与京津冀协同  国家社科基金后期资助项目</w:t>
      </w:r>
    </w:p>
    <w:p>
      <w:r>
        <w:rPr>
          <w:rFonts w:ascii="宋体" w:hAnsi="宋体" w:eastAsia="宋体"/>
          <w:sz w:val="24"/>
        </w:rPr>
        <w:t>彭建交，王燕，刘邦凡著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经济一体化与京津冀协同  国家社科基金后期资助项目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彭建交，王燕，刘邦凡著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本书出售、求购地址：https://www.jiaokey.com/book/detail/14208580.html</w:t>
      </w:r>
    </w:p>
    <w:p>
      <w:r>
        <w:t>更多相关图书推荐：https://www.jiaokey.com</w:t>
      </w:r>
    </w:p>
    <w:p>
      <w:r>
        <w:t>彭建交，王燕，刘邦凡著 其他作品：https://www.jiaokey.com/tag/彭建交，王燕，刘邦凡著.html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关键词搜索：https://www.jiaokey.com/tag/经济一体化与京津冀协同  国家社科基金后期资助项目.html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