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奔跑吧！片场！  第一副导演工作指南</w:t>
      </w:r>
    </w:p>
    <w:p>
      <w:r>
        <w:rPr>
          <w:rFonts w:ascii="宋体" w:hAnsi="宋体" w:eastAsia="宋体"/>
          <w:sz w:val="24"/>
        </w:rPr>
        <w:t>（美）丽兹·吉尔（Liz Gill）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奔跑吧！片场！  第一副导演工作指南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（美）丽兹·吉尔（Liz Gill）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本书出售、求购地址：https://www.jiaokey.com/book/detail/14208578.html</w:t>
      </w:r>
    </w:p>
    <w:p>
      <w:r>
        <w:t>更多相关图书推荐：https://www.jiaokey.com</w:t>
      </w:r>
    </w:p>
    <w:p>
      <w:r>
        <w:t>（美）丽兹·吉尔（Liz Gill） 其他作品：https://www.jiaokey.com/tag/（美）丽兹·吉尔（Liz Gill）.html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关键词搜索：https://www.jiaokey.com/tag/奔跑吧！片场！  第一副导演工作指南.html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