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企业生死之谜  经济危机的治理与管理教训</w:t>
      </w:r>
    </w:p>
    <w:p>
      <w:r>
        <w:rPr>
          <w:rFonts w:ascii="宋体" w:hAnsi="宋体" w:eastAsia="宋体"/>
          <w:sz w:val="24"/>
        </w:rPr>
        <w:t>（美）托马斯.H.斯坦顿著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企业生死之谜  经济危机的治理与管理教训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（美）托马斯.H.斯坦顿著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本书出售、求购地址：https://www.jiaokey.com/book/detail/14208577.html</w:t>
      </w:r>
    </w:p>
    <w:p>
      <w:r>
        <w:t>更多相关图书推荐：https://www.jiaokey.com</w:t>
      </w:r>
    </w:p>
    <w:p>
      <w:r>
        <w:t>（美）托马斯.H.斯坦顿著 其他作品：https://www.jiaokey.com/tag/（美）托马斯.H.斯坦顿著.html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关键词搜索：https://www.jiaokey.com/tag/企业生死之谜  经济危机的治理与管理教训.html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