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黄酮及黄酮醇的抗癌作用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黄酮及黄酮醇的抗癌作用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本书出售、求购地址：https://www.jiaokey.com/book/detail/14208575.html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关键词搜索：https://www.jiaokey.com/tag/黄酮及黄酮醇的抗癌作用.html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