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别具“衣”格  街头潮流的涂鸦和插画艺术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别具“衣”格  街头潮流的涂鸦和插画艺术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本书出售、求购地址：https://www.jiaokey.com/book/detail/14208553.html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关键词搜索：https://www.jiaokey.com/tag/别具“衣”格  街头潮流的涂鸦和插画艺术.html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