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移动互联网时代的健康医疗模式转型与创新  掘金千亿医疗产业链</w:t>
      </w:r>
    </w:p>
    <w:p>
      <w:r>
        <w:rPr>
          <w:rFonts w:ascii="宋体" w:hAnsi="宋体" w:eastAsia="宋体"/>
          <w:sz w:val="24"/>
        </w:rPr>
        <w:t>丽睿客著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移动互联网时代的健康医疗模式转型与创新  掘金千亿医疗产业链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丽睿客著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本书出售、求购地址：https://www.jiaokey.com/book/detail/14208548.html</w:t>
      </w:r>
    </w:p>
    <w:p>
      <w:r>
        <w:t>更多相关图书推荐：https://www.jiaokey.com</w:t>
      </w:r>
    </w:p>
    <w:p>
      <w:r>
        <w:t>丽睿客著 其他作品：https://www.jiaokey.com/tag/丽睿客著.html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关键词搜索：https://www.jiaokey.com/tag/移动互联网时代的健康医疗模式转型与创新  掘金千亿医疗产业链.html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