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视商时代  重构新媒体的商业价值</w:t>
      </w:r>
    </w:p>
    <w:p>
      <w:r>
        <w:rPr>
          <w:rFonts w:ascii="宋体" w:hAnsi="宋体" w:eastAsia="宋体"/>
          <w:sz w:val="24"/>
        </w:rPr>
        <w:t>王乃考；方晓平著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视商时代  重构新媒体的商业价值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王乃考；方晓平著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本书出售、求购地址：https://www.jiaokey.com/book/detail/14208547.html</w:t>
      </w:r>
    </w:p>
    <w:p>
      <w:r>
        <w:t>更多相关图书推荐：https://www.jiaokey.com</w:t>
      </w:r>
    </w:p>
    <w:p>
      <w:r>
        <w:t>王乃考；方晓平著 其他作品：https://www.jiaokey.com/tag/王乃考；方晓平著.html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关键词搜索：https://www.jiaokey.com/tag/视商时代  重构新媒体的商业价值.html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