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家装水电现场施工随身查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家装水电现场施工随身查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本书出售、求购地址：https://www.jiaokey.com/book/detail/14208546.html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关键词搜索：https://www.jiaokey.com/tag/家装水电现场施工随身查.html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