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脑力触发  记忆冠军的大脑训练术</w:t>
      </w:r>
    </w:p>
    <w:p>
      <w:r>
        <w:rPr>
          <w:rFonts w:ascii="宋体" w:hAnsi="宋体" w:eastAsia="宋体"/>
          <w:sz w:val="24"/>
        </w:rPr>
        <w:t>（德）克里斯蒂安娜·施滕格（Christiane Stenger）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脑力触发  记忆冠军的大脑训练术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（德）克里斯蒂安娜·施滕格（Christiane Stenger）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本书出售、求购地址：https://www.jiaokey.com/book/detail/14208538.html</w:t>
      </w:r>
    </w:p>
    <w:p>
      <w:r>
        <w:t>更多相关图书推荐：https://www.jiaokey.com</w:t>
      </w:r>
    </w:p>
    <w:p>
      <w:r>
        <w:t>（德）克里斯蒂安娜·施滕格（Christiane Stenger） 其他作品：https://www.jiaokey.com/tag/（德）克里斯蒂安娜·施滕格（Christiane Stenger）.html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关键词搜索：https://www.jiaokey.com/tag/脑力触发  记忆冠军的大脑训练术.html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