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摄影轻松入门  人像与风光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摄影轻松入门  人像与风光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本书出售、求购地址：https://www.jiaokey.com/book/detail/14208515.html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关键词搜索：https://www.jiaokey.com/tag/摄影轻松入门  人像与风光.html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