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非上市公司股权激励一本通  图解版</w:t>
      </w:r>
    </w:p>
    <w:p>
      <w:r>
        <w:rPr>
          <w:rFonts w:ascii="宋体" w:hAnsi="宋体" w:eastAsia="宋体"/>
          <w:sz w:val="24"/>
        </w:rPr>
        <w:t>陈楠华著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非上市公司股权激励一本通  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陈楠华著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本书出售、求购地址：https://www.jiaokey.com/book/detail/14208512.html</w:t>
      </w:r>
    </w:p>
    <w:p>
      <w:r>
        <w:t>更多相关图书推荐：https://www.jiaokey.com</w:t>
      </w:r>
    </w:p>
    <w:p>
      <w:r>
        <w:t>陈楠华著 其他作品：https://www.jiaokey.com/tag/陈楠华著.html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关键词搜索：https://www.jiaokey.com/tag/非上市公司股权激励一本通  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