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认同与偏见  湘西土家族苗族族群关系的文化表达</w:t>
      </w:r>
    </w:p>
    <w:p>
      <w:r>
        <w:rPr>
          <w:rFonts w:ascii="宋体" w:hAnsi="宋体" w:eastAsia="宋体"/>
          <w:sz w:val="24"/>
        </w:rPr>
        <w:t>李然著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认同与偏见  湘西土家族苗族族群关系的文化表达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本书出售、求购地址：https://www.jiaokey.com/book/detail/14208503.html</w:t>
      </w:r>
    </w:p>
    <w:p>
      <w:r>
        <w:t>更多相关图书推荐：https://www.jiaokey.com</w:t>
      </w:r>
    </w:p>
    <w:p>
      <w:r>
        <w:t>李然著 其他作品：https://www.jiaokey.com/tag/李然著.html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关键词搜索：https://www.jiaokey.com/tag/认同与偏见  湘西土家族苗族族群关系的文化表达.html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