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新能源类专业教学资源库建设配套教材  电力电子技术</w:t>
      </w:r>
    </w:p>
    <w:p>
      <w:r>
        <w:rPr>
          <w:rFonts w:ascii="宋体" w:hAnsi="宋体" w:eastAsia="宋体"/>
          <w:sz w:val="24"/>
        </w:rPr>
        <w:t>黄冬梅；马卫民编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新能源类专业教学资源库建设配套教材  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黄冬梅；马卫民编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本书出售、求购地址：https://www.jiaokey.com/book/detail/14208482.html</w:t>
      </w:r>
    </w:p>
    <w:p>
      <w:r>
        <w:t>更多相关图书推荐：https://www.jiaokey.com</w:t>
      </w:r>
    </w:p>
    <w:p>
      <w:r>
        <w:t>黄冬梅；马卫民编 其他作品：https://www.jiaokey.com/tag/黄冬梅；马卫民编.html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关键词搜索：https://www.jiaokey.com/tag/新能源类专业教学资源库建设配套教材  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