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刘铁芳教育随笔  比技术更重要的是观念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刘铁芳教育随笔  比技术更重要的是观念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本书出售、求购地址：https://www.jiaokey.com/book/detail/14208475.html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关键词搜索：https://www.jiaokey.com/tag/刘铁芳教育随笔  比技术更重要的是观念.html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