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政府悖论、国有企业行为与中国经济和谐增长</w:t>
      </w:r>
    </w:p>
    <w:p>
      <w:r>
        <w:rPr>
          <w:rFonts w:ascii="宋体" w:hAnsi="宋体" w:eastAsia="宋体"/>
          <w:sz w:val="24"/>
        </w:rPr>
        <w:t>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政府悖论、国有企业行为与中国经济和谐增长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本书出售、求购地址：https://www.jiaokey.com/book/detail/14208471.html</w:t>
      </w:r>
    </w:p>
    <w:p>
      <w:r>
        <w:t>更多相关图书推荐：https://www.jiaokey.com</w:t>
      </w:r>
    </w:p>
    <w:p>
      <w:r>
        <w:t>褚敏著 其他作品：https://www.jiaokey.com/tag/褚敏著.html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关键词搜索：https://www.jiaokey.com/tag/政府悖论、国有企业行为与中国经济和谐增长.html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