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博弈与信息  博弈论概论  经济科学译丛  第4版</w:t>
      </w:r>
    </w:p>
    <w:p>
      <w:r>
        <w:rPr>
          <w:rFonts w:ascii="宋体" w:hAnsi="宋体" w:eastAsia="宋体"/>
          <w:sz w:val="24"/>
        </w:rPr>
        <w:t>艾里克·拉斯穆森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博弈与信息  博弈论概论  经济科学译丛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艾里克·拉斯穆森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本书出售、求购地址：https://www.jiaokey.com/book/detail/14208452.html</w:t>
      </w:r>
    </w:p>
    <w:p>
      <w:r>
        <w:t>更多相关图书推荐：https://www.jiaokey.com</w:t>
      </w:r>
    </w:p>
    <w:p>
      <w:r>
        <w:t>艾里克·拉斯穆森 其他作品：https://www.jiaokey.com/tag/艾里克·拉斯穆森.html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关键词搜索：https://www.jiaokey.com/tag/博弈与信息  博弈论概论  经济科学译丛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