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汽车迷宫大冒险  豪华车庄园探秘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汽车迷宫大冒险  豪华车庄园探秘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本书出售、求购地址：https://www.jiaokey.com/book/detail/14208449.html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关键词搜索：https://www.jiaokey.com/tag/汽车迷宫大冒险  豪华车庄园探秘.html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