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汽车迷宫大冒险  吉普车勇闯天涯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汽车迷宫大冒险  吉普车勇闯天涯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本书出售、求购地址：https://www.jiaokey.com/book/detail/14208448.html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关键词搜索：https://www.jiaokey.com/tag/汽车迷宫大冒险  吉普车勇闯天涯.html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