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书名：中国文字研究  第25辑</w:t>
      </w:r>
    </w:p>
    <w:p>
      <w:r>
        <w:t>作者：教育部人文社会科学重点研究基地，华东师范大学中国文字研究与应用中心，华东师范大学语言文字工作委员会编</w:t>
      </w:r>
    </w:p>
    <w:p>
      <w:r>
        <w:t>出版社：上海:上海书店,2017.07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中国文字研究  第25辑 评论地址：https://www.jiaokey.com/book/detail/14208437.html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