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地球是平的  关于科学的历史误读</w:t>
      </w:r>
    </w:p>
    <w:p>
      <w:r>
        <w:rPr>
          <w:rFonts w:ascii="宋体" w:hAnsi="宋体" w:eastAsia="宋体"/>
          <w:sz w:val="24"/>
        </w:rPr>
        <w:t>（英）格雷姆·唐纳德著；刘显蜀译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地球是平的  关于科学的历史误读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（英）格雷姆·唐纳德著；刘显蜀译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本书出售、求购地址：https://www.jiaokey.com/book/detail/14208423.html</w:t>
      </w:r>
    </w:p>
    <w:p>
      <w:r>
        <w:t>更多相关图书推荐：https://www.jiaokey.com</w:t>
      </w:r>
    </w:p>
    <w:p>
      <w:r>
        <w:t>（英）格雷姆·唐纳德著；刘显蜀译 其他作品：https://www.jiaokey.com/tag/（英）格雷姆·唐纳德著；刘显蜀译.html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关键词搜索：https://www.jiaokey.com/tag/地球是平的  关于科学的历史误读.html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