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宋辽金元  下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宋辽金元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本书出售、求购地址：https://www.jiaokey.com/book/detail/14208418.html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宋辽金元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